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书名：独立审计学</w:t>
      </w:r>
    </w:p>
    <w:p>
      <w:r>
        <w:t>作者：安广实主编</w:t>
      </w:r>
    </w:p>
    <w:p>
      <w:r>
        <w:t>出版社：长春：吉林大学出版社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独立审计学 评论地址：https://www.jiaokey.com/book/detail/12162534.html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