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书名：职业规划与拓展  教师手册</w:t>
      </w:r>
    </w:p>
    <w:p>
      <w:r>
        <w:t>作者：丁崇文，黄震华主编</w:t>
      </w:r>
    </w:p>
    <w:p>
      <w:r>
        <w:t>出版社：上海：上海外语教育出版社</w:t>
      </w:r>
    </w:p>
    <w:p>
      <w:r>
        <w:t>出版日期：2009.03</w:t>
      </w:r>
    </w:p>
    <w:p>
      <w:r>
        <w:t>总页数：403</w:t>
      </w:r>
    </w:p>
    <w:p>
      <w:r>
        <w:t>更多请访问教客网: www.jiaokey.com</w:t>
      </w:r>
    </w:p>
    <w:p>
      <w:r>
        <w:t>职业规划与拓展  教师手册 评论地址：https://www.jiaokey.com/book/detail/12162648.html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