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书名：小学英语词汇巧认速记手册</w:t>
      </w:r>
    </w:p>
    <w:p>
      <w:r>
        <w:t>作者：郑德才编著</w:t>
      </w:r>
    </w:p>
    <w:p>
      <w:r>
        <w:t>出版社：北京:金盾出版社,2009.04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小学英语词汇巧认速记手册 评论地址：https://www.jiaokey.com/book/detail/12162695.html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