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书名：优秀小学语文教师一定要知道的7件事</w:t>
      </w:r>
    </w:p>
    <w:p>
      <w:r>
        <w:t>作者：窦桂梅著</w:t>
      </w:r>
    </w:p>
    <w:p>
      <w:r>
        <w:t>出版社：北京：中国青年出版社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优秀小学语文教师一定要知道的7件事 评论地址：https://www.jiaokey.com/book/detail/12162717.html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