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书名：硬笔行书红楼梦诗词</w:t>
      </w:r>
    </w:p>
    <w:p>
      <w:r>
        <w:t>作者：吴玉生，树身主编</w:t>
      </w:r>
    </w:p>
    <w:p>
      <w:r>
        <w:t>出版社：北京：金盾出版社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硬笔行书红楼梦诗词 评论地址：https://www.jiaokey.com/book/detail/12162918.html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