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书名：酒店工程维修与保养  2</w:t>
      </w:r>
    </w:p>
    <w:p>
      <w:r>
        <w:t>作者：香港《酒店管理》杂志社，广州虹桥酒店管理培训中心编</w:t>
      </w:r>
    </w:p>
    <w:p>
      <w:r>
        <w:t>出版社：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酒店工程维修与保养  2 评论地址：https://www.jiaokey.com/book/detail/12163029.html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