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</w:t>
      </w:r>
    </w:p>
    <w:p>
      <w:r>
        <w:t>作者：劳舟选编；张秀等书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文笔精华 评论地址：https://www.jiaokey.com/book/detail/12163052.html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