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连环画  英汉对照</w:t>
      </w:r>
    </w:p>
    <w:p>
      <w:r>
        <w:t>作者：（英）史蒂文森（Robert Louis Stevenson）原著；贺既荣改编；彭家信译</w:t>
      </w:r>
    </w:p>
    <w:p>
      <w:r>
        <w:t>出版社：太原：山西教育出版社</w:t>
      </w:r>
    </w:p>
    <w:p>
      <w:r>
        <w:t>出版日期：2003.01</w:t>
      </w:r>
    </w:p>
    <w:p>
      <w:r>
        <w:t>总页数：407</w:t>
      </w:r>
    </w:p>
    <w:p>
      <w:r>
        <w:t>更多请访问教客网: www.jiaokey.com</w:t>
      </w:r>
    </w:p>
    <w:p>
      <w:r>
        <w:t>金银岛  连环画  英汉对照 评论地址：https://www.jiaokey.com/book/detail/12163121.html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