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书名：英语名篇名段背诵精华  第2版</w:t>
      </w:r>
    </w:p>
    <w:p>
      <w:r>
        <w:t>作者：余健明，肖惜主编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英语名篇名段背诵精华  第2版 评论地址：https://www.jiaokey.com/book/detail/12163504.html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