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书名：为什么我们的钱变薄了：通货膨胀真相</w:t>
      </w:r>
    </w:p>
    <w:p>
      <w:r>
        <w:t>作者：（美）罗斯巴德著，陈正芬，何正云译</w:t>
      </w:r>
    </w:p>
    <w:p>
      <w:r>
        <w:t>出版社：北京：中信出版社</w:t>
      </w:r>
    </w:p>
    <w:p>
      <w:r>
        <w:t>出版日期：2008</w:t>
      </w:r>
    </w:p>
    <w:p>
      <w:r>
        <w:t>总页数：144</w:t>
      </w:r>
    </w:p>
    <w:p>
      <w:r>
        <w:t>更多请访问教客网: www.jiaokey.com</w:t>
      </w:r>
    </w:p>
    <w:p>
      <w:r>
        <w:t>为什么我们的钱变薄了：通货膨胀真相 评论地址：https://www.jiaokey.com/book/detail/12163574.html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