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书名：人口理论介绍</w:t>
      </w:r>
    </w:p>
    <w:p>
      <w:r>
        <w:t>作者:曹景椿编</w:t>
      </w:r>
    </w:p>
    <w:p>
      <w:r>
        <w:t>出版社: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人口理论介绍评论地址：https://www.jiaokey.com/book/detail/12163631.html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