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书名：大唐西域记注释</w:t>
      </w:r>
    </w:p>
    <w:p>
      <w:r>
        <w:t>作者：玄奘撰；姚世珍注</w:t>
      </w:r>
    </w:p>
    <w:p>
      <w:r>
        <w:t>出版社：中央民族学院科研处</w:t>
      </w:r>
    </w:p>
    <w:p>
      <w:r>
        <w:t>出版日期：1984.03</w:t>
      </w:r>
    </w:p>
    <w:p>
      <w:r>
        <w:t>总页数：426</w:t>
      </w:r>
    </w:p>
    <w:p>
      <w:r>
        <w:t>更多请访问教客网: www.jiaokey.com</w:t>
      </w:r>
    </w:p>
    <w:p>
      <w:r>
        <w:t>大唐西域记注释 评论地址：https://www.jiaokey.com/book/detail/12163742.html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