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书名：潜江旧文录</w:t>
      </w:r>
    </w:p>
    <w:p>
      <w:r>
        <w:t>作者：（清）甘鹏云原著；吴勇点注；（宋）赵万年原撰；方成慧点注，（清）俞森原撰；方成慧点注</w:t>
      </w:r>
    </w:p>
    <w:p>
      <w:r>
        <w:t>出版社：武汉：湖北教育出版社</w:t>
      </w:r>
    </w:p>
    <w:p>
      <w:r>
        <w:t>出版日期：2002.05</w:t>
      </w:r>
    </w:p>
    <w:p>
      <w:r>
        <w:t>总页数：238</w:t>
      </w:r>
    </w:p>
    <w:p>
      <w:r>
        <w:t>更多请访问教客网: www.jiaokey.com</w:t>
      </w:r>
    </w:p>
    <w:p>
      <w:r>
        <w:t>潜江旧文录 评论地址：https://www.jiaokey.com/book/detail/12163921.html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