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书名：60位巨人看未来</w:t>
      </w:r>
    </w:p>
    <w:p>
      <w:r>
        <w:t>作者：（美）迈克·华莱士，比尔·阿德勒编著</w:t>
      </w:r>
    </w:p>
    <w:p>
      <w:r>
        <w:t>出版社：北京：中国青年出版社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60位巨人看未来 评论地址：https://www.jiaokey.com/book/detail/12164242.html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