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书名：陪伴你一生的经典美文  英汉对照</w:t>
      </w:r>
    </w:p>
    <w:p>
      <w:r>
        <w:t>作者：岳玉庆，时静主编</w:t>
      </w:r>
    </w:p>
    <w:p>
      <w:r>
        <w:t>出版社：北京：中国宇航出版社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陪伴你一生的经典美文  英汉对照 评论地址：https://www.jiaokey.com/book/detail/12164476.html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