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书名：大萧条时代投资理财策略</w:t>
      </w:r>
    </w:p>
    <w:p>
      <w:r>
        <w:t>作者：胡金盛著</w:t>
      </w:r>
    </w:p>
    <w:p>
      <w:r>
        <w:t>出版社：北京：中国工人出版社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大萧条时代投资理财策略 评论地址：https://www.jiaokey.com/book/detail/12164484.html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