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书名：计算机基础实训指导</w:t>
      </w:r>
    </w:p>
    <w:p>
      <w:r>
        <w:t>作者：苏雪，涂玉芬主编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计算机基础实训指导 评论地址：https://www.jiaokey.com/book/detail/12164618.html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