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书名：和谐共进中的政府协调  长三角城市群的实证研究</w:t>
      </w:r>
    </w:p>
    <w:p>
      <w:r>
        <w:t>作者：王枫云著</w:t>
      </w:r>
    </w:p>
    <w:p>
      <w:r>
        <w:t>出版社：广州：中山大学出版社</w:t>
      </w:r>
    </w:p>
    <w:p>
      <w:r>
        <w:t>出版日期：2009.01</w:t>
      </w:r>
    </w:p>
    <w:p>
      <w:r>
        <w:t>总页数：255</w:t>
      </w:r>
    </w:p>
    <w:p>
      <w:r>
        <w:t>更多请访问教客网: www.jiaokey.com</w:t>
      </w:r>
    </w:p>
    <w:p>
      <w:r>
        <w:t>和谐共进中的政府协调  长三角城市群的实证研究 评论地址：https://www.jiaokey.com/book/detail/12164710.html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