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高中新课程通用技术  技术与设计  2  （必修二）  同步目标检测</w:t>
      </w:r>
    </w:p>
    <w:p>
      <w:r>
        <w:rPr>
          <w:rFonts w:ascii="宋体" w:hAnsi="宋体" w:eastAsia="宋体"/>
          <w:sz w:val="24"/>
        </w:rPr>
        <w:t>方瑞光主编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4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高中新课程通用技术  技术与设计  2  （必修二）  同步目标检测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方瑞光主编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科学技术-活动课程-高中-习题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本书出售、求购地址：https://www.jiaokey.com/book/detail/12164751.html</w:t>
      </w:r>
    </w:p>
    <w:p>
      <w:r>
        <w:t>更多相关图书推荐：https://www.jiaokey.com</w:t>
      </w:r>
    </w:p>
    <w:p>
      <w:r>
        <w:t>方瑞光主编 其他作品：https://www.jiaokey.com/tag/方瑞光主编.html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关键词搜索：https://www.jiaokey.com/tag/科学技术-活动课程-高中-习题.html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