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书名：整合营销传播  第2版</w:t>
      </w:r>
    </w:p>
    <w:p>
      <w:r>
        <w:t>作者：（英）大卫·佩克顿（DavidPickton），（英）阿曼达·布劳德里克（AmandaBroderick</w:t>
      </w:r>
    </w:p>
    <w:p>
      <w:r>
        <w:t>出版社：北京：经济管理出版社</w:t>
      </w:r>
    </w:p>
    <w:p>
      <w:r>
        <w:t>出版日期：2009.01</w:t>
      </w:r>
    </w:p>
    <w:p>
      <w:r>
        <w:t>总页数：683</w:t>
      </w:r>
    </w:p>
    <w:p>
      <w:r>
        <w:t>更多请访问教客网: www.jiaokey.com</w:t>
      </w:r>
    </w:p>
    <w:p>
      <w:r>
        <w:t>整合营销传播  第2版 评论地址：https://www.jiaokey.com/book/detail/12164785.html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