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书名：现代编码理论</w:t>
      </w:r>
    </w:p>
    <w:p>
      <w:r>
        <w:t>作者：赵晓群编著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现代编码理论 评论地址：https://www.jiaokey.com/book/detail/12164989.html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