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书名：做时代先锋  当行动楷模：2009年班组培训每周一题读本</w:t>
      </w:r>
    </w:p>
    <w:p>
      <w:r>
        <w:t>作者：天津市总工会编</w:t>
      </w:r>
    </w:p>
    <w:p>
      <w:r>
        <w:t>出版社：天津：天津教育出版社</w:t>
      </w:r>
    </w:p>
    <w:p>
      <w:r>
        <w:t>出版日期：2009.02</w:t>
      </w:r>
    </w:p>
    <w:p>
      <w:r>
        <w:t>总页数：146</w:t>
      </w:r>
    </w:p>
    <w:p>
      <w:r>
        <w:t>更多请访问教客网: www.jiaokey.com</w:t>
      </w:r>
    </w:p>
    <w:p>
      <w:r>
        <w:t>做时代先锋  当行动楷模：2009年班组培训每周一题读本 评论地址：https://www.jiaokey.com/book/detail/12165020.html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