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书名：中国当代名家研究  尉晓榕</w:t>
      </w:r>
    </w:p>
    <w:p>
      <w:r>
        <w:t>作者：尉晓&lt;font color=Red&gt;榕&lt;/font&gt;著</w:t>
      </w:r>
    </w:p>
    <w:p>
      <w:r>
        <w:t>出版社：哈尔滨:黑龙江美术出版社,2008.12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中国当代名家研究  尉晓榕 评论地址：https://www.jiaokey.com/book/detail/12165184.html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