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书名：跨国公司在华直接投资的战略演讲</w:t>
      </w:r>
    </w:p>
    <w:p>
      <w:r>
        <w:t>作者：张毅著</w:t>
      </w:r>
    </w:p>
    <w:p>
      <w:r>
        <w:t>出版社：武汉：华中科技大学出版社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跨国公司在华直接投资的战略演讲 评论地址：https://www.jiaokey.com/book/detail/12165244.html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