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书名：报关员执业资格考试名家答疑宝典</w:t>
      </w:r>
    </w:p>
    <w:p>
      <w:r>
        <w:t>作者：覃珍珍主编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报关员执业资格考试名家答疑宝典 评论地址：https://www.jiaokey.com/book/detail/12165247.html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