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书名：穿心莲内酯超临界CO2萃取结晶研究</w:t>
      </w:r>
    </w:p>
    <w:p>
      <w:r>
        <w:t>作者：张文成著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总页数：125</w:t>
      </w:r>
    </w:p>
    <w:p>
      <w:r>
        <w:t>更多请访问教客网: www.jiaokey.com</w:t>
      </w:r>
    </w:p>
    <w:p>
      <w:r>
        <w:t>穿心莲内酯超临界CO2萃取结晶研究 评论地址：https://www.jiaokey.com/book/detail/12165331.html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