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书名：临床73项常用护理技术操作标准</w:t>
      </w:r>
    </w:p>
    <w:p>
      <w:r>
        <w:t>作者：路迢迢，李丹主编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临床73项常用护理技术操作标准 评论地址：https://www.jiaokey.com/book/detail/12165367.html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