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书名：突发公共事件健康教育与心理干预</w:t>
      </w:r>
    </w:p>
    <w:p>
      <w:r>
        <w:t>作者：曾四清主编</w:t>
      </w:r>
    </w:p>
    <w:p>
      <w:r>
        <w:t>出版社：广州：中山大学出版社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突发公共事件健康教育与心理干预 评论地址：https://www.jiaokey.com/book/detail/12165587.html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