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书名：实用旅游营销学教程</w:t>
      </w:r>
    </w:p>
    <w:p>
      <w:r>
        <w:t>作者：舒伯阳主编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总页数：390</w:t>
      </w:r>
    </w:p>
    <w:p>
      <w:r>
        <w:t>更多请访问教客网: www.jiaokey.com</w:t>
      </w:r>
    </w:p>
    <w:p>
      <w:r>
        <w:t>实用旅游营销学教程 评论地址：https://www.jiaokey.com/book/detail/12165684.html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