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书名：新编卫生应急事件预防控制技术</w:t>
      </w:r>
    </w:p>
    <w:p>
      <w:r>
        <w:t>作者：崔国权，杨超主编</w:t>
      </w:r>
    </w:p>
    <w:p>
      <w:r>
        <w:t>出版社：长春：吉林人民出版社</w:t>
      </w:r>
    </w:p>
    <w:p>
      <w:r>
        <w:t>出版日期：2009.02</w:t>
      </w:r>
    </w:p>
    <w:p>
      <w:r>
        <w:t>总页数：410</w:t>
      </w:r>
    </w:p>
    <w:p>
      <w:r>
        <w:t>更多请访问教客网: www.jiaokey.com</w:t>
      </w:r>
    </w:p>
    <w:p>
      <w:r>
        <w:t>新编卫生应急事件预防控制技术 评论地址：https://www.jiaokey.com/book/detail/12165713.html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