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书名：工程安全与防灾减灾</w:t>
      </w:r>
    </w:p>
    <w:p>
      <w:r>
        <w:t>作者：赵挺生，葛莉编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总页数：212</w:t>
      </w:r>
    </w:p>
    <w:p>
      <w:r>
        <w:t>更多请访问教客网: www.jiaokey.com</w:t>
      </w:r>
    </w:p>
    <w:p>
      <w:r>
        <w:t>工程安全与防灾减灾 评论地址：https://www.jiaokey.com/book/detail/12165969.html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