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实验室功能设计、建设和改造工作指南</w:t>
      </w:r>
    </w:p>
    <w:p>
      <w:r>
        <w:rPr>
          <w:rFonts w:ascii="宋体" w:hAnsi="宋体" w:eastAsia="宋体"/>
          <w:sz w:val="24"/>
        </w:rPr>
        <w:t>马昕，薛秋红，贾俊涛主编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实验室功能设计、建设和改造工作指南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马昕，薛秋红，贾俊涛主编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本书出售、求购地址：https://www.jiaokey.com/book/detail/12166016.html</w:t>
      </w:r>
    </w:p>
    <w:p>
      <w:r>
        <w:t>更多相关图书推荐：https://www.jiaokey.com</w:t>
      </w:r>
    </w:p>
    <w:p>
      <w:r>
        <w:t>马昕，薛秋红，贾俊涛主编 其他作品：https://www.jiaokey.com/tag/马昕，薛秋红，贾俊涛主编.html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关键词搜索：https://www.jiaokey.com/tag/实验室功能设计、建设和改造工作指南.html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