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书名：星火英语：英语专业考研考点精梳与精练  北京外国语大学  英美文化</w:t>
      </w:r>
    </w:p>
    <w:p>
      <w:r>
        <w:t>作者：郭栖庆主编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总页数：174</w:t>
      </w:r>
    </w:p>
    <w:p>
      <w:r>
        <w:t>更多请访问教客网: www.jiaokey.com</w:t>
      </w:r>
    </w:p>
    <w:p>
      <w:r>
        <w:t>星火英语：英语专业考研考点精梳与精练  北京外国语大学  英美文化 评论地址：https://www.jiaokey.com/book/detail/12166094.html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