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世界主要国家能源供需现状和政策分析</w:t>
      </w:r>
    </w:p>
    <w:p>
      <w:r>
        <w:rPr>
          <w:rFonts w:ascii="宋体" w:hAnsi="宋体" w:eastAsia="宋体"/>
          <w:sz w:val="24"/>
        </w:rPr>
        <w:t>付庆云，兰月，王威等编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世界主要国家能源供需现状和政策分析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付庆云，兰月，王威等编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本书出售、求购地址：https://www.jiaokey.com/book/detail/12166340.html</w:t>
      </w:r>
    </w:p>
    <w:p>
      <w:r>
        <w:t>更多相关图书推荐：https://www.jiaokey.com</w:t>
      </w:r>
    </w:p>
    <w:p>
      <w:r>
        <w:t>付庆云，兰月，王威等编 其他作品：https://www.jiaokey.com/tag/付庆云，兰月，王威等编.html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关键词搜索：https://www.jiaokey.com/tag/世界主要国家能源供需现状和政策分析.html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