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扬子地台西缘变质基底演化</w:t>
      </w:r>
    </w:p>
    <w:p>
      <w:r>
        <w:rPr>
          <w:rFonts w:ascii="宋体" w:hAnsi="宋体" w:eastAsia="宋体"/>
          <w:sz w:val="24"/>
        </w:rPr>
        <w:t>耿元生，杨崇辉，王新社等著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扬子地台西缘变质基底演化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耿元生，杨崇辉，王新社等著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本书出售、求购地址：https://www.jiaokey.com/book/detail/12166343.html</w:t>
      </w:r>
    </w:p>
    <w:p>
      <w:r>
        <w:t>更多相关图书推荐：https://www.jiaokey.com</w:t>
      </w:r>
    </w:p>
    <w:p>
      <w:r>
        <w:t>耿元生，杨崇辉，王新社等著 其他作品：https://www.jiaokey.com/tag/耿元生，杨崇辉，王新社等著.html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关键词搜索：https://www.jiaokey.com/tag/扬子地台西缘变质基底演化.html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