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国土资源事业改革发展三十年  纪念改革开放30周年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国土资源事业改革发展三十年  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本书出售、求购地址：https://www.jiaokey.com/book/detail/12166347.html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关键词搜索：https://www.jiaokey.com/tag/国土资源事业改革发展三十年  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