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书名：不可思议的医疗奇迹 循经推运 YSY 医学病例集</w:t>
      </w:r>
    </w:p>
    <w:p>
      <w:r>
        <w:t>作者：杨舒然著</w:t>
      </w:r>
    </w:p>
    <w:p>
      <w:r>
        <w:t>出版社：广州：广东科技出版社</w:t>
      </w:r>
    </w:p>
    <w:p>
      <w:r>
        <w:t>出版日期：2008.08</w:t>
      </w:r>
    </w:p>
    <w:p>
      <w:r>
        <w:t>总页数：126</w:t>
      </w:r>
    </w:p>
    <w:p>
      <w:r>
        <w:t>更多请访问教客网: www.jiaokey.com</w:t>
      </w:r>
    </w:p>
    <w:p>
      <w:r>
        <w:t>不可思议的医疗奇迹 循经推运 YSY 医学病例集 评论地址：https://www.jiaokey.com/book/detail/12166453.html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