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书名：蔬菜生产安全控制技术</w:t>
      </w:r>
    </w:p>
    <w:p>
      <w:r>
        <w:t>作者：王富华，杜应琼，邓义才等编著</w:t>
      </w:r>
    </w:p>
    <w:p>
      <w:r>
        <w:t>出版社：广州：广东科技出版社</w:t>
      </w:r>
    </w:p>
    <w:p>
      <w:r>
        <w:t>出版日期：2008.10</w:t>
      </w:r>
    </w:p>
    <w:p>
      <w:r>
        <w:t>总页数：103</w:t>
      </w:r>
    </w:p>
    <w:p>
      <w:r>
        <w:t>更多请访问教客网: www.jiaokey.com</w:t>
      </w:r>
    </w:p>
    <w:p>
      <w:r>
        <w:t>蔬菜生产安全控制技术 评论地址：https://www.jiaokey.com/book/detail/12166474.html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