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书名：全新大学英语四级词汇多彩巧记：彩色图解本</w:t>
      </w:r>
    </w:p>
    <w:p>
      <w:r>
        <w:t>作者：黎小说主编</w:t>
      </w:r>
    </w:p>
    <w:p>
      <w:r>
        <w:t>出版社：世界图书出版公司北京公司,2009.01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全新大学英语四级词汇多彩巧记：彩色图解本 评论地址：https://www.jiaokey.com/book/detail/12166568.html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