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书名：李佳白与清末民初的中国社会</w:t>
      </w:r>
    </w:p>
    <w:p>
      <w:r>
        <w:t>作者：胡素萍著</w:t>
      </w:r>
    </w:p>
    <w:p>
      <w:r>
        <w:t>出版社：广州：中山大学出版社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李佳白与清末民初的中国社会 评论地址：https://www.jiaokey.com/book/detail/12166683.html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