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书名：用汉字学韩语  韩语词汇一点通</w:t>
      </w:r>
    </w:p>
    <w:p>
      <w:r>
        <w:t>作者：李顺英著</w:t>
      </w:r>
    </w:p>
    <w:p>
      <w:r>
        <w:t>出版社：上海：上海世界图书出版公司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用汉字学韩语  韩语词汇一点通 评论地址：https://www.jiaokey.com/book/detail/12166732.html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