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太湖流域生态系统结构分析及其演化研究</w:t>
      </w:r>
    </w:p>
    <w:p>
      <w:r>
        <w:rPr>
          <w:rFonts w:ascii="宋体" w:hAnsi="宋体" w:eastAsia="宋体"/>
          <w:sz w:val="24"/>
        </w:rPr>
        <w:t>陈刚…等编著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太湖流域生态系统结构分析及其演化研究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本书出售、求购地址：https://www.jiaokey.com/book/detail/12166759.html</w:t>
      </w:r>
    </w:p>
    <w:p>
      <w:r>
        <w:t>更多相关图书推荐：https://www.jiaokey.com</w:t>
      </w:r>
    </w:p>
    <w:p>
      <w:r>
        <w:t>陈刚…等编著 其他作品：https://www.jiaokey.com/tag/陈刚…等编著.html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关键词搜索：https://www.jiaokey.com/tag/太湖流域生态系统结构分析及其演化研究.html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