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书名：多媒体编码理论及进展</w:t>
      </w:r>
    </w:p>
    <w:p>
      <w:r>
        <w:t>作者：罗晓奔，成建斌，南丽丽编著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总页数：275</w:t>
      </w:r>
    </w:p>
    <w:p>
      <w:r>
        <w:t>更多请访问教客网: www.jiaokey.com</w:t>
      </w:r>
    </w:p>
    <w:p>
      <w:r>
        <w:t>多媒体编码理论及进展 评论地址：https://www.jiaokey.com/book/detail/12166863.html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