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书名：信息技术在智能化小区中的应用及发展研究</w:t>
      </w:r>
    </w:p>
    <w:p>
      <w:r>
        <w:t>作者：陈明志，于承新著</w:t>
      </w:r>
    </w:p>
    <w:p>
      <w:r>
        <w:t>出版社：山东省地图出版祉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信息技术在智能化小区中的应用及发展研究 评论地址：https://www.jiaokey.com/book/detail/12166967.html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