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书名：肉牛饲养与疾病防治400问</w:t>
      </w:r>
    </w:p>
    <w:p>
      <w:r>
        <w:t>作者：周贵，张守印主编</w:t>
      </w:r>
    </w:p>
    <w:p>
      <w:r>
        <w:t>出版社：长春：吉林出版集团有限责任公司</w:t>
      </w:r>
    </w:p>
    <w:p>
      <w:r>
        <w:t>出版日期：2008</w:t>
      </w:r>
    </w:p>
    <w:p>
      <w:r>
        <w:t>总页数：146</w:t>
      </w:r>
    </w:p>
    <w:p>
      <w:r>
        <w:t>更多请访问教客网: www.jiaokey.com</w:t>
      </w:r>
    </w:p>
    <w:p>
      <w:r>
        <w:t>肉牛饲养与疾病防治400问 评论地址：https://www.jiaokey.com/book/detail/12167055.html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