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作者：上官晓文，于成华主编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审计学 评论地址：https://www.jiaokey.com/book/detail/12167223.html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