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书名：天天有钱赚  投资创业  广东卫视节目集粹</w:t>
      </w:r>
    </w:p>
    <w:p>
      <w:r>
        <w:t>作者：梁首钢等主编；广东电视台经济中心，广州市就业训练中心编</w:t>
      </w:r>
    </w:p>
    <w:p>
      <w:r>
        <w:t>出版社：广州:暨南大学出版社,2005.06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天天有钱赚  投资创业  广东卫视节目集粹 评论地址：https://www.jiaokey.com/book/detail/12167230.html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