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书名：市场营销最重要的5个工具</w:t>
      </w:r>
    </w:p>
    <w:p>
      <w:r>
        <w:t>作者：侯章良，胡俊睿</w:t>
      </w:r>
    </w:p>
    <w:p>
      <w:r>
        <w:t>出版社：广州：广东经济出版社</w:t>
      </w:r>
    </w:p>
    <w:p>
      <w:r>
        <w:t>出版日期：2008.02</w:t>
      </w:r>
    </w:p>
    <w:p>
      <w:r>
        <w:t>总页数：232</w:t>
      </w:r>
    </w:p>
    <w:p>
      <w:r>
        <w:t>更多请访问教客网: www.jiaokey.com</w:t>
      </w:r>
    </w:p>
    <w:p>
      <w:r>
        <w:t>市场营销最重要的5个工具 评论地址：https://www.jiaokey.com/book/detail/12167249.html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