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书名：访销员培训教程  客户经理手册</w:t>
      </w:r>
    </w:p>
    <w:p>
      <w:r>
        <w:t>作者：宋献彬等编著</w:t>
      </w:r>
    </w:p>
    <w:p>
      <w:r>
        <w:t>出版社：北京:新华出版社,2003.03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访销员培训教程  客户经理手册 评论地址：https://www.jiaokey.com/book/detail/12167264.html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