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书名：不再惧怕“冷扣”  陌生电话拜访技巧</w:t>
      </w:r>
    </w:p>
    <w:p>
      <w:r>
        <w:t>作者：（美）肖恩·格林（Shawn Greene）著；宋华颉，宋华勋译</w:t>
      </w:r>
    </w:p>
    <w:p>
      <w:r>
        <w:t>出版社：北京：电子工业出版社</w:t>
      </w:r>
    </w:p>
    <w:p>
      <w:r>
        <w:t>出版日期：2004</w:t>
      </w:r>
    </w:p>
    <w:p>
      <w:r>
        <w:t>总页数：161</w:t>
      </w:r>
    </w:p>
    <w:p>
      <w:r>
        <w:t>更多请访问教客网: www.jiaokey.com</w:t>
      </w:r>
    </w:p>
    <w:p>
      <w:r>
        <w:t>不再惧怕“冷扣”  陌生电话拜访技巧 评论地址：https://www.jiaokey.com/book/detail/12167265.html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